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Кривощекова Александра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ривощеков А.П.,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Сытомино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ладонью </w:t>
      </w:r>
      <w:r>
        <w:rPr>
          <w:rFonts w:ascii="Times New Roman" w:eastAsia="Times New Roman" w:hAnsi="Times New Roman" w:cs="Times New Roman"/>
          <w:sz w:val="28"/>
          <w:szCs w:val="28"/>
        </w:rPr>
        <w:t>правой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головы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чего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сильную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 ходатайство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с правонарушением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трова И.Д.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считает возможным рассмотреть дело в отсутствие лица,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4987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ривощекова А.П., свидетеля.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ривощекова 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ривощекову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9402506143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88000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271B-92D0-4946-AFD5-B993709750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